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p>
    <w:p>
      <w:pPr>
        <w:spacing w:before="0" w:after="0"/>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10 января 2025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w:t>
      </w:r>
    </w:p>
    <w:p>
      <w:pPr>
        <w:spacing w:before="0" w:after="0"/>
        <w:ind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w:t>
      </w:r>
      <w:r>
        <w:rPr>
          <w:rFonts w:ascii="Times New Roman" w:eastAsia="Times New Roman" w:hAnsi="Times New Roman" w:cs="Times New Roman"/>
        </w:rPr>
        <w:t xml:space="preserve">№ </w:t>
      </w:r>
      <w:r>
        <w:rPr>
          <w:rFonts w:ascii="Times New Roman" w:eastAsia="Times New Roman" w:hAnsi="Times New Roman" w:cs="Times New Roman"/>
          <w:b/>
          <w:bCs/>
        </w:rPr>
        <w:t>5-</w:t>
      </w:r>
      <w:r>
        <w:rPr>
          <w:rFonts w:ascii="Times New Roman" w:eastAsia="Times New Roman" w:hAnsi="Times New Roman" w:cs="Times New Roman"/>
          <w:b/>
          <w:bCs/>
        </w:rPr>
        <w:t>17</w:t>
      </w:r>
      <w:r>
        <w:rPr>
          <w:rFonts w:ascii="Times New Roman" w:eastAsia="Times New Roman" w:hAnsi="Times New Roman" w:cs="Times New Roman"/>
          <w:b/>
          <w:bCs/>
        </w:rPr>
        <w:t>-2801</w:t>
      </w:r>
      <w:r>
        <w:rPr>
          <w:rFonts w:ascii="Times New Roman" w:eastAsia="Times New Roman" w:hAnsi="Times New Roman" w:cs="Times New Roman"/>
          <w:b/>
          <w:bCs/>
        </w:rPr>
        <w:t>/2025</w:t>
      </w:r>
      <w:r>
        <w:rPr>
          <w:rFonts w:ascii="Times New Roman" w:eastAsia="Times New Roman" w:hAnsi="Times New Roman" w:cs="Times New Roman"/>
        </w:rPr>
        <w:t>, возбужденное по ч.1 ст.12.26</w:t>
      </w:r>
      <w:r>
        <w:rPr>
          <w:rFonts w:ascii="Times New Roman" w:eastAsia="Times New Roman" w:hAnsi="Times New Roman" w:cs="Times New Roman"/>
        </w:rPr>
        <w:t xml:space="preserve">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Яковлева Игоря Сергеевича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33rplc-7"/>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20"/>
        <w:jc w:val="both"/>
      </w:pPr>
    </w:p>
    <w:p>
      <w:pPr>
        <w:spacing w:before="0" w:after="0"/>
        <w:ind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firstLine="720"/>
        <w:jc w:val="center"/>
      </w:pPr>
    </w:p>
    <w:p>
      <w:pPr>
        <w:spacing w:before="0" w:after="0"/>
        <w:ind w:firstLine="708"/>
        <w:jc w:val="both"/>
      </w:pPr>
      <w:r>
        <w:rPr>
          <w:rFonts w:ascii="Times New Roman" w:eastAsia="Times New Roman" w:hAnsi="Times New Roman" w:cs="Times New Roman"/>
        </w:rPr>
        <w:t>Яковлев И.С</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07.12</w:t>
      </w:r>
      <w:r>
        <w:rPr>
          <w:rFonts w:ascii="Times New Roman" w:eastAsia="Times New Roman" w:hAnsi="Times New Roman" w:cs="Times New Roman"/>
        </w:rPr>
        <w:t>.2024</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 xml:space="preserve">00 </w:t>
      </w:r>
      <w:r>
        <w:rPr>
          <w:rFonts w:ascii="Times New Roman" w:eastAsia="Times New Roman" w:hAnsi="Times New Roman" w:cs="Times New Roman"/>
        </w:rPr>
        <w:t xml:space="preserve">час. </w:t>
      </w:r>
      <w:r>
        <w:rPr>
          <w:rFonts w:ascii="Times New Roman" w:eastAsia="Times New Roman" w:hAnsi="Times New Roman" w:cs="Times New Roman"/>
        </w:rPr>
        <w:t>57</w:t>
      </w:r>
      <w:r>
        <w:rPr>
          <w:rFonts w:ascii="Times New Roman" w:eastAsia="Times New Roman" w:hAnsi="Times New Roman" w:cs="Times New Roman"/>
        </w:rPr>
        <w:t xml:space="preserve"> </w:t>
      </w:r>
      <w:r>
        <w:rPr>
          <w:rFonts w:ascii="Times New Roman" w:eastAsia="Times New Roman" w:hAnsi="Times New Roman" w:cs="Times New Roman"/>
        </w:rPr>
        <w:t>мин. управля</w:t>
      </w:r>
      <w:r>
        <w:rPr>
          <w:rFonts w:ascii="Times New Roman" w:eastAsia="Times New Roman" w:hAnsi="Times New Roman" w:cs="Times New Roman"/>
        </w:rPr>
        <w:t>л</w:t>
      </w:r>
      <w:r>
        <w:rPr>
          <w:rFonts w:ascii="Times New Roman" w:eastAsia="Times New Roman" w:hAnsi="Times New Roman" w:cs="Times New Roman"/>
        </w:rPr>
        <w:t xml:space="preserve"> автомобилем</w:t>
      </w:r>
      <w:r>
        <w:rPr>
          <w:rFonts w:ascii="Times New Roman" w:eastAsia="Times New Roman" w:hAnsi="Times New Roman" w:cs="Times New Roman"/>
        </w:rPr>
        <w:t xml:space="preserve"> </w:t>
      </w:r>
      <w:r>
        <w:rPr>
          <w:rStyle w:val="cat-UserDefinedgrp-34rplc-18"/>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35rplc-19"/>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186</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у</w:t>
      </w:r>
      <w:r>
        <w:rPr>
          <w:rFonts w:ascii="Times New Roman" w:eastAsia="Times New Roman" w:hAnsi="Times New Roman" w:cs="Times New Roman"/>
        </w:rPr>
        <w:t xml:space="preserve"> дома </w:t>
      </w:r>
      <w:r>
        <w:rPr>
          <w:rFonts w:ascii="Times New Roman" w:eastAsia="Times New Roman" w:hAnsi="Times New Roman" w:cs="Times New Roman"/>
        </w:rPr>
        <w:t>45</w:t>
      </w:r>
      <w:r>
        <w:rPr>
          <w:rFonts w:ascii="Times New Roman" w:eastAsia="Times New Roman" w:hAnsi="Times New Roman" w:cs="Times New Roman"/>
        </w:rPr>
        <w:t xml:space="preserve"> по ул. </w:t>
      </w:r>
      <w:r>
        <w:rPr>
          <w:rFonts w:ascii="Times New Roman" w:eastAsia="Times New Roman" w:hAnsi="Times New Roman" w:cs="Times New Roman"/>
        </w:rPr>
        <w:t>Островского</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г.</w:t>
      </w:r>
      <w:r>
        <w:rPr>
          <w:rFonts w:ascii="Times New Roman" w:eastAsia="Times New Roman" w:hAnsi="Times New Roman" w:cs="Times New Roman"/>
        </w:rPr>
        <w:t>Ханты-Мансийск</w:t>
      </w:r>
      <w:r>
        <w:rPr>
          <w:rFonts w:ascii="Times New Roman" w:eastAsia="Times New Roman" w:hAnsi="Times New Roman" w:cs="Times New Roman"/>
        </w:rPr>
        <w:t>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нарушение п. 2.3.2</w:t>
      </w:r>
      <w:r>
        <w:rPr>
          <w:rFonts w:ascii="Times New Roman" w:eastAsia="Times New Roman" w:hAnsi="Times New Roman" w:cs="Times New Roman"/>
        </w:rPr>
        <w:t xml:space="preserve">. ПДД при наличии достаточных оснований </w:t>
      </w:r>
      <w:r>
        <w:rPr>
          <w:rFonts w:ascii="Times New Roman" w:eastAsia="Times New Roman" w:hAnsi="Times New Roman" w:cs="Times New Roman"/>
        </w:rPr>
        <w:t>07.12</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02</w:t>
      </w:r>
      <w:r>
        <w:rPr>
          <w:rFonts w:ascii="Times New Roman" w:eastAsia="Times New Roman" w:hAnsi="Times New Roman" w:cs="Times New Roman"/>
        </w:rPr>
        <w:t xml:space="preserve"> час.</w:t>
      </w:r>
      <w:r>
        <w:rPr>
          <w:rFonts w:ascii="Times New Roman" w:eastAsia="Times New Roman" w:hAnsi="Times New Roman" w:cs="Times New Roman"/>
        </w:rPr>
        <w:t>2</w:t>
      </w:r>
      <w:r>
        <w:rPr>
          <w:rFonts w:ascii="Times New Roman" w:eastAsia="Times New Roman" w:hAnsi="Times New Roman" w:cs="Times New Roman"/>
        </w:rPr>
        <w:t>0</w:t>
      </w:r>
      <w:r>
        <w:rPr>
          <w:rFonts w:ascii="Times New Roman" w:eastAsia="Times New Roman" w:hAnsi="Times New Roman" w:cs="Times New Roman"/>
        </w:rPr>
        <w:t xml:space="preserve"> </w:t>
      </w:r>
      <w:r>
        <w:rPr>
          <w:rFonts w:ascii="Times New Roman" w:eastAsia="Times New Roman" w:hAnsi="Times New Roman" w:cs="Times New Roman"/>
        </w:rPr>
        <w:t xml:space="preserve">мин. </w:t>
      </w:r>
      <w:r>
        <w:rPr>
          <w:rFonts w:ascii="Times New Roman" w:eastAsia="Times New Roman" w:hAnsi="Times New Roman" w:cs="Times New Roman"/>
        </w:rPr>
        <w:t xml:space="preserve">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ул. </w:t>
      </w:r>
      <w:r>
        <w:rPr>
          <w:rFonts w:ascii="Times New Roman" w:eastAsia="Times New Roman" w:hAnsi="Times New Roman" w:cs="Times New Roman"/>
        </w:rPr>
        <w:t>Гагарина</w:t>
      </w:r>
      <w:r>
        <w:rPr>
          <w:rFonts w:ascii="Times New Roman" w:eastAsia="Times New Roman" w:hAnsi="Times New Roman" w:cs="Times New Roman"/>
        </w:rPr>
        <w:t xml:space="preserve"> в районе д.</w:t>
      </w:r>
      <w:r>
        <w:rPr>
          <w:rFonts w:ascii="Times New Roman" w:eastAsia="Times New Roman" w:hAnsi="Times New Roman" w:cs="Times New Roman"/>
        </w:rPr>
        <w:t>106</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не выполнил законные требования сотрудников полиции о прохождении медицинского </w:t>
      </w:r>
      <w:r>
        <w:rPr>
          <w:rFonts w:ascii="Times New Roman" w:eastAsia="Times New Roman" w:hAnsi="Times New Roman" w:cs="Times New Roman"/>
        </w:rPr>
        <w:t>освидетельствования на состояние опьянения.</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sz w:val="23"/>
          <w:szCs w:val="23"/>
        </w:rPr>
        <w:t xml:space="preserve">В судебном заседании </w:t>
      </w:r>
      <w:r>
        <w:rPr>
          <w:rFonts w:ascii="Times New Roman" w:eastAsia="Times New Roman" w:hAnsi="Times New Roman" w:cs="Times New Roman"/>
          <w:sz w:val="23"/>
          <w:szCs w:val="23"/>
        </w:rPr>
        <w:t>Яковлев И.С.</w:t>
      </w:r>
      <w:r>
        <w:rPr>
          <w:rFonts w:ascii="Times New Roman" w:eastAsia="Times New Roman" w:hAnsi="Times New Roman" w:cs="Times New Roman"/>
          <w:sz w:val="23"/>
          <w:szCs w:val="23"/>
        </w:rPr>
        <w:t xml:space="preserve"> правом на юридическую </w:t>
      </w:r>
      <w:r>
        <w:rPr>
          <w:rFonts w:ascii="Times New Roman" w:eastAsia="Times New Roman" w:hAnsi="Times New Roman" w:cs="Times New Roman"/>
        </w:rPr>
        <w:t xml:space="preserve">помощь защитника не воспользовался, вину в совершении правонарушения признал, пояснив, что </w:t>
      </w:r>
      <w:r>
        <w:rPr>
          <w:rFonts w:ascii="Times New Roman" w:eastAsia="Times New Roman" w:hAnsi="Times New Roman" w:cs="Times New Roman"/>
        </w:rPr>
        <w:t>06.12.2024</w:t>
      </w:r>
      <w:r>
        <w:rPr>
          <w:rFonts w:ascii="Times New Roman" w:eastAsia="Times New Roman" w:hAnsi="Times New Roman" w:cs="Times New Roman"/>
        </w:rPr>
        <w:t xml:space="preserve">г. он выпивал </w:t>
      </w:r>
      <w:r>
        <w:rPr>
          <w:rFonts w:ascii="Times New Roman" w:eastAsia="Times New Roman" w:hAnsi="Times New Roman" w:cs="Times New Roman"/>
        </w:rPr>
        <w:t>вики</w:t>
      </w:r>
      <w:r>
        <w:rPr>
          <w:rFonts w:ascii="Times New Roman" w:eastAsia="Times New Roman" w:hAnsi="Times New Roman" w:cs="Times New Roman"/>
        </w:rPr>
        <w:t xml:space="preserve">, после чего на следующий управлял автомобилем </w:t>
      </w:r>
      <w:r>
        <w:rPr>
          <w:rFonts w:ascii="Times New Roman" w:eastAsia="Times New Roman" w:hAnsi="Times New Roman" w:cs="Times New Roman"/>
        </w:rPr>
        <w:t xml:space="preserve">Хонда </w:t>
      </w:r>
      <w:r>
        <w:rPr>
          <w:rFonts w:ascii="Times New Roman" w:eastAsia="Times New Roman" w:hAnsi="Times New Roman" w:cs="Times New Roman"/>
        </w:rPr>
        <w:t xml:space="preserve">был остановлен сотрудниками ГИБДД, которые предложили пройти освидетельствование на состояние алкогольного опьянения, </w:t>
      </w:r>
      <w:r>
        <w:rPr>
          <w:rFonts w:ascii="Times New Roman" w:eastAsia="Times New Roman" w:hAnsi="Times New Roman" w:cs="Times New Roman"/>
        </w:rPr>
        <w:t>он согласился и прошел его, результат был нулевой</w:t>
      </w:r>
      <w:r>
        <w:rPr>
          <w:rFonts w:ascii="Times New Roman" w:eastAsia="Times New Roman" w:hAnsi="Times New Roman" w:cs="Times New Roman"/>
        </w:rPr>
        <w:t>, после чего ему предложили пройти медицинское освид</w:t>
      </w:r>
      <w:r>
        <w:rPr>
          <w:rFonts w:ascii="Times New Roman" w:eastAsia="Times New Roman" w:hAnsi="Times New Roman" w:cs="Times New Roman"/>
        </w:rPr>
        <w:t>етельствование, он согласился, его привезли в больницу, где он отказался от медицинского освидетельствования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Заслушав лицо, привлекаемое к административной ответственности, изучив и проанализировав письменные материалы дела, мировой судья установил следующее:</w:t>
      </w:r>
    </w:p>
    <w:p>
      <w:pPr>
        <w:spacing w:before="0" w:after="0"/>
        <w:ind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Яковлева И.С</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вышеуказанных </w:t>
      </w:r>
      <w:r>
        <w:rPr>
          <w:rFonts w:ascii="Times New Roman" w:eastAsia="Times New Roman" w:hAnsi="Times New Roman" w:cs="Times New Roman"/>
        </w:rPr>
        <w:t>действий</w:t>
      </w:r>
      <w:r>
        <w:rPr>
          <w:rFonts w:ascii="Times New Roman" w:eastAsia="Times New Roman" w:hAnsi="Times New Roman" w:cs="Times New Roman"/>
        </w:rPr>
        <w:t xml:space="preserve">  </w:t>
      </w:r>
      <w:r>
        <w:rPr>
          <w:rFonts w:ascii="Times New Roman" w:eastAsia="Times New Roman" w:hAnsi="Times New Roman" w:cs="Times New Roman"/>
        </w:rPr>
        <w:t>подтверждается</w:t>
      </w:r>
      <w:r>
        <w:rPr>
          <w:rFonts w:ascii="Times New Roman" w:eastAsia="Times New Roman" w:hAnsi="Times New Roman" w:cs="Times New Roman"/>
        </w:rPr>
        <w:t xml:space="preserve"> исследованными</w:t>
      </w:r>
      <w:r>
        <w:rPr>
          <w:rFonts w:ascii="Times New Roman" w:eastAsia="Times New Roman" w:hAnsi="Times New Roman" w:cs="Times New Roman"/>
        </w:rPr>
        <w:t xml:space="preserve"> судом: </w:t>
      </w:r>
    </w:p>
    <w:p>
      <w:pPr>
        <w:spacing w:before="0" w:after="0"/>
        <w:ind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07.12</w:t>
      </w:r>
      <w:r>
        <w:rPr>
          <w:rFonts w:ascii="Times New Roman" w:eastAsia="Times New Roman" w:hAnsi="Times New Roman" w:cs="Times New Roman"/>
        </w:rPr>
        <w:t>.2024</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Яковлев И.С.</w:t>
      </w:r>
      <w:r>
        <w:rPr>
          <w:rFonts w:ascii="Times New Roman" w:eastAsia="Times New Roman" w:hAnsi="Times New Roman" w:cs="Times New Roman"/>
        </w:rPr>
        <w:t xml:space="preserve">  </w:t>
      </w:r>
      <w:r>
        <w:rPr>
          <w:rFonts w:ascii="Times New Roman" w:eastAsia="Times New Roman" w:hAnsi="Times New Roman" w:cs="Times New Roman"/>
        </w:rPr>
        <w:t>07.12.2024 года в 00 час. 57 мин. управлял автомобилем</w:t>
      </w:r>
      <w:r>
        <w:rPr>
          <w:rFonts w:ascii="Times New Roman" w:eastAsia="Times New Roman" w:hAnsi="Times New Roman" w:cs="Times New Roman"/>
        </w:rPr>
        <w:t xml:space="preserve"> </w:t>
      </w:r>
      <w:r>
        <w:rPr>
          <w:rStyle w:val="cat-UserDefinedgrp-36rplc-35"/>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35rplc-36"/>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186</w:t>
      </w:r>
      <w:r>
        <w:rPr>
          <w:rFonts w:ascii="Times New Roman" w:eastAsia="Times New Roman" w:hAnsi="Times New Roman" w:cs="Times New Roman"/>
        </w:rPr>
        <w:t xml:space="preserve">  </w:t>
      </w:r>
      <w:r>
        <w:rPr>
          <w:rFonts w:ascii="Times New Roman" w:eastAsia="Times New Roman" w:hAnsi="Times New Roman" w:cs="Times New Roman"/>
        </w:rPr>
        <w:t>у</w:t>
      </w:r>
      <w:r>
        <w:rPr>
          <w:rFonts w:ascii="Times New Roman" w:eastAsia="Times New Roman" w:hAnsi="Times New Roman" w:cs="Times New Roman"/>
        </w:rPr>
        <w:t xml:space="preserve"> дома 45 по ул. Островского в </w:t>
      </w:r>
      <w:r>
        <w:rPr>
          <w:rFonts w:ascii="Times New Roman" w:eastAsia="Times New Roman" w:hAnsi="Times New Roman" w:cs="Times New Roman"/>
        </w:rPr>
        <w:t>г.Ханты-Мансийске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нарушение п. 2.3.2</w:t>
      </w:r>
      <w:r>
        <w:rPr>
          <w:rFonts w:ascii="Times New Roman" w:eastAsia="Times New Roman" w:hAnsi="Times New Roman" w:cs="Times New Roman"/>
        </w:rPr>
        <w:t xml:space="preserve">. ПДД при наличии достаточных оснований </w:t>
      </w:r>
      <w:r>
        <w:rPr>
          <w:rFonts w:ascii="Times New Roman" w:eastAsia="Times New Roman" w:hAnsi="Times New Roman" w:cs="Times New Roman"/>
        </w:rPr>
        <w:t>07.12.2024</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02</w:t>
      </w:r>
      <w:r>
        <w:rPr>
          <w:rFonts w:ascii="Times New Roman" w:eastAsia="Times New Roman" w:hAnsi="Times New Roman" w:cs="Times New Roman"/>
        </w:rPr>
        <w:t xml:space="preserve"> час.</w:t>
      </w:r>
      <w:r>
        <w:rPr>
          <w:rFonts w:ascii="Times New Roman" w:eastAsia="Times New Roman" w:hAnsi="Times New Roman" w:cs="Times New Roman"/>
        </w:rPr>
        <w:t>20</w:t>
      </w:r>
      <w:r>
        <w:rPr>
          <w:rFonts w:ascii="Times New Roman" w:eastAsia="Times New Roman" w:hAnsi="Times New Roman" w:cs="Times New Roman"/>
        </w:rPr>
        <w:t xml:space="preserve"> мин. </w:t>
      </w:r>
      <w:r>
        <w:rPr>
          <w:rFonts w:ascii="Times New Roman" w:eastAsia="Times New Roman" w:hAnsi="Times New Roman" w:cs="Times New Roman"/>
        </w:rPr>
        <w:t xml:space="preserve">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ул. </w:t>
      </w:r>
      <w:r>
        <w:rPr>
          <w:rFonts w:ascii="Times New Roman" w:eastAsia="Times New Roman" w:hAnsi="Times New Roman" w:cs="Times New Roman"/>
        </w:rPr>
        <w:t xml:space="preserve">Гагарина в районе д.106 </w:t>
      </w:r>
      <w:r>
        <w:rPr>
          <w:rFonts w:ascii="Times New Roman" w:eastAsia="Times New Roman" w:hAnsi="Times New Roman" w:cs="Times New Roman"/>
        </w:rPr>
        <w:t xml:space="preserve"> </w:t>
      </w:r>
      <w:r>
        <w:rPr>
          <w:rFonts w:ascii="Times New Roman" w:eastAsia="Times New Roman" w:hAnsi="Times New Roman" w:cs="Times New Roman"/>
        </w:rPr>
        <w:t xml:space="preserve">не выполнил законные требования сотрудников полиции о прохождении медицинского </w:t>
      </w:r>
      <w:r>
        <w:rPr>
          <w:rFonts w:ascii="Times New Roman" w:eastAsia="Times New Roman" w:hAnsi="Times New Roman" w:cs="Times New Roman"/>
        </w:rPr>
        <w:t>освидетельствования на состояние опьянения</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протоколом об отстранении от управления транспортным средством от </w:t>
      </w:r>
      <w:r>
        <w:rPr>
          <w:rFonts w:ascii="Times New Roman" w:eastAsia="Times New Roman" w:hAnsi="Times New Roman" w:cs="Times New Roman"/>
        </w:rPr>
        <w:t>07.12</w:t>
      </w:r>
      <w:r>
        <w:rPr>
          <w:rFonts w:ascii="Times New Roman" w:eastAsia="Times New Roman" w:hAnsi="Times New Roman" w:cs="Times New Roman"/>
        </w:rPr>
        <w:t>.2024 года</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которому </w:t>
      </w:r>
      <w:r>
        <w:rPr>
          <w:rFonts w:ascii="Times New Roman" w:eastAsia="Times New Roman" w:hAnsi="Times New Roman" w:cs="Times New Roman"/>
        </w:rPr>
        <w:t>Яковлев И.С</w:t>
      </w:r>
      <w:r>
        <w:rPr>
          <w:rFonts w:ascii="Times New Roman" w:eastAsia="Times New Roman" w:hAnsi="Times New Roman" w:cs="Times New Roman"/>
        </w:rPr>
        <w:t xml:space="preserve">. </w:t>
      </w:r>
      <w:r>
        <w:rPr>
          <w:rFonts w:ascii="Times New Roman" w:eastAsia="Times New Roman" w:hAnsi="Times New Roman" w:cs="Times New Roman"/>
        </w:rPr>
        <w:t>был</w:t>
      </w:r>
      <w:r>
        <w:rPr>
          <w:rFonts w:ascii="Times New Roman" w:eastAsia="Times New Roman" w:hAnsi="Times New Roman" w:cs="Times New Roman"/>
        </w:rPr>
        <w:t xml:space="preserve"> отстране</w:t>
      </w:r>
      <w:r>
        <w:rPr>
          <w:rFonts w:ascii="Times New Roman" w:eastAsia="Times New Roman" w:hAnsi="Times New Roman" w:cs="Times New Roman"/>
        </w:rPr>
        <w:t>н от уп</w:t>
      </w:r>
      <w:r>
        <w:rPr>
          <w:rFonts w:ascii="Times New Roman" w:eastAsia="Times New Roman" w:hAnsi="Times New Roman" w:cs="Times New Roman"/>
        </w:rPr>
        <w:t>равления транспортным средством;</w:t>
      </w:r>
    </w:p>
    <w:p>
      <w:pPr>
        <w:spacing w:before="0" w:after="0"/>
        <w:ind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07.12</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w:t>
      </w:r>
      <w:r>
        <w:rPr>
          <w:rFonts w:ascii="Times New Roman" w:eastAsia="Times New Roman" w:hAnsi="Times New Roman" w:cs="Times New Roman"/>
        </w:rPr>
        <w:t xml:space="preserve">которого </w:t>
      </w:r>
      <w:r>
        <w:rPr>
          <w:rFonts w:ascii="Times New Roman" w:eastAsia="Times New Roman" w:hAnsi="Times New Roman" w:cs="Times New Roman"/>
        </w:rPr>
        <w:t>у Яковлева И.С. состояние алкогольного опьянения не установлено</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протоколом о направлении на медицинское освидетельствование на состояние </w:t>
      </w:r>
      <w:r>
        <w:rPr>
          <w:rFonts w:ascii="Times New Roman" w:eastAsia="Times New Roman" w:hAnsi="Times New Roman" w:cs="Times New Roman"/>
        </w:rPr>
        <w:t xml:space="preserve">алкогольного </w:t>
      </w:r>
      <w:r>
        <w:rPr>
          <w:rFonts w:ascii="Times New Roman" w:eastAsia="Times New Roman" w:hAnsi="Times New Roman" w:cs="Times New Roman"/>
        </w:rPr>
        <w:t>опьяне</w:t>
      </w:r>
      <w:r>
        <w:rPr>
          <w:rFonts w:ascii="Times New Roman" w:eastAsia="Times New Roman" w:hAnsi="Times New Roman" w:cs="Times New Roman"/>
        </w:rPr>
        <w:t xml:space="preserve">ния от </w:t>
      </w:r>
      <w:r>
        <w:rPr>
          <w:rFonts w:ascii="Times New Roman" w:eastAsia="Times New Roman" w:hAnsi="Times New Roman" w:cs="Times New Roman"/>
        </w:rPr>
        <w:t>07.12</w:t>
      </w:r>
      <w:r>
        <w:rPr>
          <w:rFonts w:ascii="Times New Roman" w:eastAsia="Times New Roman" w:hAnsi="Times New Roman" w:cs="Times New Roman"/>
        </w:rPr>
        <w:t>.2024</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которого </w:t>
      </w:r>
      <w:r>
        <w:rPr>
          <w:rFonts w:ascii="Times New Roman" w:eastAsia="Times New Roman" w:hAnsi="Times New Roman" w:cs="Times New Roman"/>
        </w:rPr>
        <w:t>Яковлев И.С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согласился </w:t>
      </w:r>
      <w:r>
        <w:rPr>
          <w:rFonts w:ascii="Times New Roman" w:eastAsia="Times New Roman" w:hAnsi="Times New Roman" w:cs="Times New Roman"/>
        </w:rPr>
        <w:t>пройти</w:t>
      </w:r>
      <w:r>
        <w:rPr>
          <w:rFonts w:ascii="Times New Roman" w:eastAsia="Times New Roman" w:hAnsi="Times New Roman" w:cs="Times New Roman"/>
        </w:rPr>
        <w:t xml:space="preserve">  </w:t>
      </w:r>
      <w:r>
        <w:rPr>
          <w:rFonts w:ascii="Times New Roman" w:eastAsia="Times New Roman" w:hAnsi="Times New Roman" w:cs="Times New Roman"/>
        </w:rPr>
        <w:t>медицинское</w:t>
      </w:r>
      <w:r>
        <w:rPr>
          <w:rFonts w:ascii="Times New Roman" w:eastAsia="Times New Roman" w:hAnsi="Times New Roman" w:cs="Times New Roman"/>
        </w:rPr>
        <w:t xml:space="preserve"> освидетельствование</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актом медицинского освидетельствования на состояние опьянения №</w:t>
      </w:r>
      <w:r>
        <w:rPr>
          <w:rFonts w:ascii="Times New Roman" w:eastAsia="Times New Roman" w:hAnsi="Times New Roman" w:cs="Times New Roman"/>
        </w:rPr>
        <w:t>1783</w:t>
      </w:r>
      <w:r>
        <w:rPr>
          <w:rFonts w:ascii="Times New Roman" w:eastAsia="Times New Roman" w:hAnsi="Times New Roman" w:cs="Times New Roman"/>
        </w:rPr>
        <w:t xml:space="preserve"> от </w:t>
      </w:r>
      <w:r>
        <w:rPr>
          <w:rFonts w:ascii="Times New Roman" w:eastAsia="Times New Roman" w:hAnsi="Times New Roman" w:cs="Times New Roman"/>
        </w:rPr>
        <w:t>07.12</w:t>
      </w:r>
      <w:r>
        <w:rPr>
          <w:rFonts w:ascii="Times New Roman" w:eastAsia="Times New Roman" w:hAnsi="Times New Roman" w:cs="Times New Roman"/>
        </w:rPr>
        <w:t xml:space="preserve">.2024 г., согласно которого </w:t>
      </w:r>
      <w:r>
        <w:rPr>
          <w:rFonts w:ascii="Times New Roman" w:eastAsia="Times New Roman" w:hAnsi="Times New Roman" w:cs="Times New Roman"/>
        </w:rPr>
        <w:t>Яковлев И.С</w:t>
      </w:r>
      <w:r>
        <w:rPr>
          <w:rFonts w:ascii="Times New Roman" w:eastAsia="Times New Roman" w:hAnsi="Times New Roman" w:cs="Times New Roman"/>
        </w:rPr>
        <w:t>. от прохождения медицинског</w:t>
      </w:r>
      <w:r>
        <w:rPr>
          <w:rFonts w:ascii="Times New Roman" w:eastAsia="Times New Roman" w:hAnsi="Times New Roman" w:cs="Times New Roman"/>
        </w:rPr>
        <w:t>о освидетельствования отказался;</w:t>
      </w:r>
    </w:p>
    <w:p>
      <w:pPr>
        <w:spacing w:before="0" w:after="0"/>
        <w:ind w:firstLine="708"/>
        <w:jc w:val="both"/>
      </w:pPr>
      <w:r>
        <w:rPr>
          <w:rFonts w:ascii="Times New Roman" w:eastAsia="Times New Roman" w:hAnsi="Times New Roman" w:cs="Times New Roman"/>
        </w:rPr>
        <w:t xml:space="preserve">- объяснением </w:t>
      </w:r>
      <w:r>
        <w:rPr>
          <w:rFonts w:ascii="Times New Roman" w:eastAsia="Times New Roman" w:hAnsi="Times New Roman" w:cs="Times New Roman"/>
        </w:rPr>
        <w:t>Яковлева И.С</w:t>
      </w:r>
      <w:r>
        <w:rPr>
          <w:rFonts w:ascii="Times New Roman" w:eastAsia="Times New Roman" w:hAnsi="Times New Roman" w:cs="Times New Roman"/>
        </w:rPr>
        <w:t xml:space="preserve">. от </w:t>
      </w:r>
      <w:r>
        <w:rPr>
          <w:rFonts w:ascii="Times New Roman" w:eastAsia="Times New Roman" w:hAnsi="Times New Roman" w:cs="Times New Roman"/>
        </w:rPr>
        <w:t>07.12</w:t>
      </w:r>
      <w:r>
        <w:rPr>
          <w:rFonts w:ascii="Times New Roman" w:eastAsia="Times New Roman" w:hAnsi="Times New Roman" w:cs="Times New Roman"/>
        </w:rPr>
        <w:t>.2024 г.;</w:t>
      </w:r>
    </w:p>
    <w:p>
      <w:pPr>
        <w:spacing w:before="0" w:after="0"/>
        <w:ind w:firstLine="708"/>
        <w:jc w:val="both"/>
      </w:pPr>
      <w:r>
        <w:rPr>
          <w:rFonts w:ascii="Times New Roman" w:eastAsia="Times New Roman" w:hAnsi="Times New Roman" w:cs="Times New Roman"/>
        </w:rPr>
        <w:t xml:space="preserve">- протоколом о задержании транспортного средства от </w:t>
      </w:r>
      <w:r>
        <w:rPr>
          <w:rFonts w:ascii="Times New Roman" w:eastAsia="Times New Roman" w:hAnsi="Times New Roman" w:cs="Times New Roman"/>
        </w:rPr>
        <w:t>07.12</w:t>
      </w:r>
      <w:r>
        <w:rPr>
          <w:rFonts w:ascii="Times New Roman" w:eastAsia="Times New Roman" w:hAnsi="Times New Roman" w:cs="Times New Roman"/>
        </w:rPr>
        <w:t>.2024</w:t>
      </w:r>
      <w:r>
        <w:rPr>
          <w:rFonts w:ascii="Times New Roman" w:eastAsia="Times New Roman" w:hAnsi="Times New Roman" w:cs="Times New Roman"/>
        </w:rPr>
        <w:t xml:space="preserve"> г.;</w:t>
      </w:r>
    </w:p>
    <w:p>
      <w:pPr>
        <w:spacing w:before="0" w:after="0"/>
        <w:ind w:firstLine="708"/>
        <w:jc w:val="both"/>
      </w:pPr>
      <w:r>
        <w:rPr>
          <w:rFonts w:ascii="Times New Roman" w:eastAsia="Times New Roman" w:hAnsi="Times New Roman" w:cs="Times New Roman"/>
        </w:rPr>
        <w:t>- копией водительского удостоверения;</w:t>
      </w:r>
    </w:p>
    <w:p>
      <w:pPr>
        <w:spacing w:before="0" w:after="0"/>
        <w:ind w:firstLine="708"/>
        <w:jc w:val="both"/>
      </w:pPr>
      <w:r>
        <w:rPr>
          <w:rFonts w:ascii="Times New Roman" w:eastAsia="Times New Roman" w:hAnsi="Times New Roman" w:cs="Times New Roman"/>
        </w:rPr>
        <w:t xml:space="preserve">- карточкой </w:t>
      </w:r>
      <w:r>
        <w:rPr>
          <w:rFonts w:ascii="Times New Roman" w:eastAsia="Times New Roman" w:hAnsi="Times New Roman" w:cs="Times New Roman"/>
        </w:rPr>
        <w:t>учета транспортного средства</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карточкой операции с водительским удостоверением;</w:t>
      </w:r>
    </w:p>
    <w:p>
      <w:pPr>
        <w:spacing w:before="0" w:after="0"/>
        <w:ind w:firstLine="708"/>
        <w:jc w:val="both"/>
      </w:pPr>
      <w:r>
        <w:rPr>
          <w:rFonts w:ascii="Times New Roman" w:eastAsia="Times New Roman" w:hAnsi="Times New Roman" w:cs="Times New Roman"/>
        </w:rPr>
        <w:t>- реестром правонарушения;</w:t>
      </w:r>
    </w:p>
    <w:p>
      <w:pPr>
        <w:spacing w:before="0" w:after="0"/>
        <w:ind w:firstLine="708"/>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зам.</w:t>
      </w:r>
      <w:r>
        <w:rPr>
          <w:rFonts w:ascii="Times New Roman" w:eastAsia="Times New Roman" w:hAnsi="Times New Roman" w:cs="Times New Roman"/>
        </w:rPr>
        <w:t xml:space="preserve"> </w:t>
      </w:r>
      <w:r>
        <w:rPr>
          <w:rFonts w:ascii="Times New Roman" w:eastAsia="Times New Roman" w:hAnsi="Times New Roman" w:cs="Times New Roman"/>
        </w:rPr>
        <w:t xml:space="preserve">начальника </w:t>
      </w:r>
      <w:r>
        <w:rPr>
          <w:rFonts w:ascii="Times New Roman" w:eastAsia="Times New Roman" w:hAnsi="Times New Roman" w:cs="Times New Roman"/>
        </w:rPr>
        <w:t xml:space="preserve"> </w:t>
      </w:r>
      <w:r>
        <w:rPr>
          <w:rFonts w:ascii="Times New Roman" w:eastAsia="Times New Roman" w:hAnsi="Times New Roman" w:cs="Times New Roman"/>
        </w:rPr>
        <w:t>О</w:t>
      </w:r>
      <w:r>
        <w:rPr>
          <w:rFonts w:ascii="Times New Roman" w:eastAsia="Times New Roman" w:hAnsi="Times New Roman" w:cs="Times New Roman"/>
        </w:rPr>
        <w:t>ГИБДД</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37rplc-55"/>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видеозаписью, на которой зафиксирован</w:t>
      </w:r>
      <w:r>
        <w:rPr>
          <w:rFonts w:ascii="Times New Roman" w:eastAsia="Times New Roman" w:hAnsi="Times New Roman" w:cs="Times New Roman"/>
        </w:rPr>
        <w:t>ы</w:t>
      </w:r>
      <w:r>
        <w:rPr>
          <w:rFonts w:ascii="Times New Roman" w:eastAsia="Times New Roman" w:hAnsi="Times New Roman" w:cs="Times New Roman"/>
        </w:rPr>
        <w:t xml:space="preserve"> момент управления </w:t>
      </w:r>
      <w:r>
        <w:rPr>
          <w:rFonts w:ascii="Times New Roman" w:eastAsia="Times New Roman" w:hAnsi="Times New Roman" w:cs="Times New Roman"/>
        </w:rPr>
        <w:t>Яковлева И.С</w:t>
      </w:r>
      <w:r>
        <w:rPr>
          <w:rFonts w:ascii="Times New Roman" w:eastAsia="Times New Roman" w:hAnsi="Times New Roman" w:cs="Times New Roman"/>
        </w:rPr>
        <w:t>. транспортным средством,</w:t>
      </w:r>
      <w:r>
        <w:rPr>
          <w:rFonts w:ascii="Times New Roman" w:eastAsia="Times New Roman" w:hAnsi="Times New Roman" w:cs="Times New Roman"/>
        </w:rPr>
        <w:t xml:space="preserve"> </w:t>
      </w:r>
      <w:r>
        <w:rPr>
          <w:rFonts w:ascii="Times New Roman" w:eastAsia="Times New Roman" w:hAnsi="Times New Roman" w:cs="Times New Roman"/>
        </w:rPr>
        <w:t>процедура</w:t>
      </w:r>
      <w:r>
        <w:rPr>
          <w:rFonts w:ascii="Times New Roman" w:eastAsia="Times New Roman" w:hAnsi="Times New Roman" w:cs="Times New Roman"/>
        </w:rPr>
        <w:t xml:space="preserve"> отстранения от управления транспортным средством,</w:t>
      </w:r>
      <w:r>
        <w:rPr>
          <w:rFonts w:ascii="Times New Roman" w:eastAsia="Times New Roman" w:hAnsi="Times New Roman" w:cs="Times New Roman"/>
        </w:rPr>
        <w:t xml:space="preserve"> освидетельствования </w:t>
      </w:r>
      <w:r>
        <w:rPr>
          <w:rFonts w:ascii="Times New Roman" w:eastAsia="Times New Roman" w:hAnsi="Times New Roman" w:cs="Times New Roman"/>
        </w:rPr>
        <w:t>на сос</w:t>
      </w:r>
      <w:r>
        <w:rPr>
          <w:rFonts w:ascii="Times New Roman" w:eastAsia="Times New Roman" w:hAnsi="Times New Roman" w:cs="Times New Roman"/>
        </w:rPr>
        <w:t xml:space="preserve">тояние алкогольного опьянения </w:t>
      </w:r>
      <w:r>
        <w:rPr>
          <w:rFonts w:ascii="Times New Roman" w:eastAsia="Times New Roman" w:hAnsi="Times New Roman" w:cs="Times New Roman"/>
        </w:rPr>
        <w:t xml:space="preserve">и </w:t>
      </w:r>
      <w:r>
        <w:rPr>
          <w:rFonts w:ascii="Times New Roman" w:eastAsia="Times New Roman" w:hAnsi="Times New Roman" w:cs="Times New Roman"/>
        </w:rPr>
        <w:t>н</w:t>
      </w:r>
      <w:r>
        <w:rPr>
          <w:rFonts w:ascii="Times New Roman" w:eastAsia="Times New Roman" w:hAnsi="Times New Roman" w:cs="Times New Roman"/>
        </w:rPr>
        <w:t>аправления на медицинское освидетельствование.</w:t>
      </w:r>
    </w:p>
    <w:p>
      <w:pPr>
        <w:spacing w:before="0" w:after="0"/>
        <w:ind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Яковлева И.С</w:t>
      </w:r>
      <w:r>
        <w:rPr>
          <w:rFonts w:ascii="Times New Roman" w:eastAsia="Times New Roman" w:hAnsi="Times New Roman" w:cs="Times New Roman"/>
        </w:rPr>
        <w:t>.</w:t>
      </w:r>
      <w:r>
        <w:rPr>
          <w:rFonts w:ascii="Times New Roman" w:eastAsia="Times New Roman" w:hAnsi="Times New Roman" w:cs="Times New Roman"/>
        </w:rPr>
        <w:t xml:space="preserve">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нашла свое подтверждение.</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 xml:space="preserve"> </w:t>
      </w:r>
      <w:r>
        <w:rPr>
          <w:rFonts w:ascii="Times New Roman" w:eastAsia="Times New Roman" w:hAnsi="Times New Roman" w:cs="Times New Roman"/>
        </w:rPr>
        <w:t>Яковлева</w:t>
      </w:r>
      <w:r>
        <w:rPr>
          <w:rFonts w:ascii="Times New Roman" w:eastAsia="Times New Roman" w:hAnsi="Times New Roman" w:cs="Times New Roman"/>
        </w:rPr>
        <w:t xml:space="preserve"> И.С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мировой судья квалифицирует по ч.1 ст.12.26 КоАП РФ.</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Определяя вид и меру </w:t>
      </w:r>
      <w:r>
        <w:rPr>
          <w:rFonts w:ascii="Times New Roman" w:eastAsia="Times New Roman" w:hAnsi="Times New Roman" w:cs="Times New Roman"/>
        </w:rPr>
        <w:t>наказания нарушителю, суд учитывает личность правонарушителя, характер и тяжесть совер</w:t>
      </w:r>
      <w:r>
        <w:rPr>
          <w:rFonts w:ascii="Times New Roman" w:eastAsia="Times New Roman" w:hAnsi="Times New Roman" w:cs="Times New Roman"/>
        </w:rPr>
        <w:t>шенного им правонарушения,</w:t>
      </w:r>
      <w:r>
        <w:rPr>
          <w:rFonts w:ascii="Times New Roman" w:eastAsia="Times New Roman" w:hAnsi="Times New Roman" w:cs="Times New Roman"/>
        </w:rPr>
        <w:t xml:space="preserve"> а также тот факт, что </w:t>
      </w:r>
      <w:r>
        <w:rPr>
          <w:rFonts w:ascii="Times New Roman" w:eastAsia="Times New Roman" w:hAnsi="Times New Roman" w:cs="Times New Roman"/>
        </w:rPr>
        <w:t>Яковлев И.С</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с признаками опьянения на оживленных улицах города, создавая опасность для других участников дорожного движения.</w:t>
      </w:r>
    </w:p>
    <w:p>
      <w:pPr>
        <w:spacing w:before="0" w:after="0"/>
        <w:ind w:firstLine="720"/>
        <w:jc w:val="both"/>
      </w:pPr>
      <w:r>
        <w:rPr>
          <w:rFonts w:ascii="Times New Roman" w:eastAsia="Times New Roman" w:hAnsi="Times New Roman" w:cs="Times New Roman"/>
        </w:rPr>
        <w:t>Смягчающи</w:t>
      </w:r>
      <w:r>
        <w:rPr>
          <w:rFonts w:ascii="Times New Roman" w:eastAsia="Times New Roman" w:hAnsi="Times New Roman" w:cs="Times New Roman"/>
        </w:rPr>
        <w:t>м</w:t>
      </w:r>
      <w:r>
        <w:rPr>
          <w:rFonts w:ascii="Times New Roman" w:eastAsia="Times New Roman" w:hAnsi="Times New Roman" w:cs="Times New Roman"/>
        </w:rPr>
        <w:t xml:space="preserve"> административную ответственность обстоятельств</w:t>
      </w:r>
      <w:r>
        <w:rPr>
          <w:rFonts w:ascii="Times New Roman" w:eastAsia="Times New Roman" w:hAnsi="Times New Roman" w:cs="Times New Roman"/>
        </w:rPr>
        <w:t>ом</w:t>
      </w:r>
      <w:r>
        <w:rPr>
          <w:rFonts w:ascii="Times New Roman" w:eastAsia="Times New Roman" w:hAnsi="Times New Roman" w:cs="Times New Roman"/>
        </w:rPr>
        <w:t xml:space="preserve"> мировым судьей</w:t>
      </w:r>
      <w:r>
        <w:rPr>
          <w:rFonts w:ascii="Times New Roman" w:eastAsia="Times New Roman" w:hAnsi="Times New Roman" w:cs="Times New Roman"/>
        </w:rPr>
        <w:t xml:space="preserve"> признается признание вины и раскаяние в содеянном. </w:t>
      </w:r>
    </w:p>
    <w:p>
      <w:pPr>
        <w:spacing w:before="0" w:after="0"/>
        <w:ind w:firstLine="720"/>
        <w:jc w:val="both"/>
      </w:pPr>
      <w:r>
        <w:rPr>
          <w:rFonts w:ascii="Times New Roman" w:eastAsia="Times New Roman" w:hAnsi="Times New Roman" w:cs="Times New Roman"/>
        </w:rPr>
        <w:t>Отягчающим обстоятельством является повторное совершение однородного административного правонарушения.</w:t>
      </w:r>
    </w:p>
    <w:p>
      <w:pPr>
        <w:spacing w:before="0" w:after="0"/>
        <w:jc w:val="both"/>
        <w:rPr>
          <w:sz w:val="24"/>
          <w:szCs w:val="24"/>
        </w:rPr>
      </w:pPr>
      <w:r>
        <w:rPr>
          <w:sz w:val="24"/>
          <w:szCs w:val="24"/>
        </w:rPr>
        <w:tab/>
      </w:r>
      <w:r>
        <w:rPr>
          <w:rFonts w:ascii="Times New Roman" w:eastAsia="Times New Roman" w:hAnsi="Times New Roman" w:cs="Times New Roman"/>
        </w:rPr>
        <w:t>Руководствуясь ст. ст. 23.1, 29.5, 29.6, 29.10, 29.11 КоАП РФ, мировой судья</w:t>
      </w:r>
    </w:p>
    <w:p>
      <w:pPr>
        <w:spacing w:before="0" w:after="0"/>
        <w:jc w:val="center"/>
      </w:pPr>
    </w:p>
    <w:p>
      <w:pPr>
        <w:spacing w:before="0" w:after="0"/>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jc w:val="center"/>
      </w:pPr>
    </w:p>
    <w:p>
      <w:pPr>
        <w:spacing w:before="0" w:after="0"/>
        <w:ind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Яковлева Игоря Сергеевича</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виновным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ст.12.26 Кодекса РФ об административных </w:t>
      </w:r>
      <w:r>
        <w:rPr>
          <w:rFonts w:ascii="Times New Roman" w:eastAsia="Times New Roman" w:hAnsi="Times New Roman" w:cs="Times New Roman"/>
        </w:rPr>
        <w:t xml:space="preserve">правонарушениях и назначить ему наказание в виде </w:t>
      </w:r>
      <w:r>
        <w:rPr>
          <w:rFonts w:ascii="Times New Roman" w:eastAsia="Times New Roman" w:hAnsi="Times New Roman" w:cs="Times New Roman"/>
        </w:rPr>
        <w:t xml:space="preserve">административного штрафа в размере тридцати тысяч (30000) рублей с лишением права управления транспортными средствами на срок один год </w:t>
      </w:r>
      <w:r>
        <w:rPr>
          <w:rFonts w:ascii="Times New Roman" w:eastAsia="Times New Roman" w:hAnsi="Times New Roman" w:cs="Times New Roman"/>
        </w:rPr>
        <w:t>восемь</w:t>
      </w:r>
      <w:r>
        <w:rPr>
          <w:rFonts w:ascii="Times New Roman" w:eastAsia="Times New Roman" w:hAnsi="Times New Roman" w:cs="Times New Roman"/>
        </w:rPr>
        <w:t xml:space="preserve"> </w:t>
      </w:r>
      <w:r>
        <w:rPr>
          <w:rFonts w:ascii="Times New Roman" w:eastAsia="Times New Roman" w:hAnsi="Times New Roman" w:cs="Times New Roman"/>
        </w:rPr>
        <w:t>месяцев.</w:t>
      </w:r>
    </w:p>
    <w:p>
      <w:pPr>
        <w:spacing w:before="0" w:after="0"/>
        <w:ind w:firstLine="720"/>
        <w:jc w:val="both"/>
      </w:pPr>
      <w:r>
        <w:rPr>
          <w:rFonts w:ascii="Times New Roman" w:eastAsia="Times New Roman" w:hAnsi="Times New Roman" w:cs="Times New Roman"/>
        </w:rPr>
        <w:t xml:space="preserve">Вступившее в законную силу постановление о назначении административного </w:t>
      </w:r>
      <w:r>
        <w:rPr>
          <w:rFonts w:ascii="Times New Roman" w:eastAsia="Times New Roman" w:hAnsi="Times New Roman" w:cs="Times New Roman"/>
        </w:rPr>
        <w:t xml:space="preserve">наказания, в соответствии с требованиями ст.31.3, 32.5 КоАП РФ, направить в </w:t>
      </w:r>
      <w:r>
        <w:rPr>
          <w:rFonts w:ascii="Times New Roman" w:eastAsia="Times New Roman" w:hAnsi="Times New Roman" w:cs="Times New Roman"/>
        </w:rPr>
        <w:t>ГИБДД УМВД России по ХМАО - Югре</w:t>
      </w:r>
      <w:r>
        <w:rPr>
          <w:rFonts w:ascii="Times New Roman" w:eastAsia="Times New Roman" w:hAnsi="Times New Roman" w:cs="Times New Roman"/>
        </w:rPr>
        <w:t xml:space="preserve">, для исполнения. </w:t>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 xml:space="preserve">что в соответствии с ч.1 ст. 32.7 КоАП РФ течение срока лишения специального права начинается </w:t>
      </w:r>
      <w:r>
        <w:rPr>
          <w:rFonts w:ascii="Times New Roman" w:eastAsia="Times New Roman" w:hAnsi="Times New Roman" w:cs="Times New Roman"/>
        </w:rPr>
        <w:t>со</w:t>
      </w:r>
      <w:r>
        <w:rPr>
          <w:rFonts w:ascii="Times New Roman" w:eastAsia="Times New Roman" w:hAnsi="Times New Roman" w:cs="Times New Roman"/>
        </w:rPr>
        <w:t xml:space="preserve">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4"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 xml:space="preserve">суд через мирового судью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w:t>
      </w:r>
      <w:r>
        <w:rPr>
          <w:rFonts w:ascii="Times New Roman" w:eastAsia="Times New Roman" w:hAnsi="Times New Roman" w:cs="Times New Roman"/>
        </w:rPr>
        <w:t>остановления.</w:t>
      </w:r>
    </w:p>
    <w:p>
      <w:pPr>
        <w:spacing w:before="0" w:after="0"/>
        <w:ind w:left="708"/>
        <w:jc w:val="both"/>
      </w:pPr>
      <w:r>
        <w:rPr>
          <w:rFonts w:ascii="Times New Roman" w:eastAsia="Times New Roman" w:hAnsi="Times New Roman" w:cs="Times New Roman"/>
        </w:rPr>
        <w:t>Административный штраф подлежит уплате на расчетный счет:</w:t>
      </w:r>
      <w:r>
        <w:rPr>
          <w:rFonts w:ascii="Times New Roman" w:eastAsia="Times New Roman" w:hAnsi="Times New Roman" w:cs="Times New Roman"/>
        </w:rPr>
        <w:t xml:space="preserve">  </w:t>
      </w:r>
    </w:p>
    <w:p>
      <w:pPr>
        <w:spacing w:before="0" w:after="0"/>
        <w:ind w:left="708" w:firstLine="1"/>
        <w:jc w:val="both"/>
      </w:pPr>
      <w:r>
        <w:rPr>
          <w:rFonts w:ascii="Times New Roman" w:eastAsia="Times New Roman" w:hAnsi="Times New Roman" w:cs="Times New Roman"/>
        </w:rPr>
        <w:t>Получатель: УФК по ХМАО - Югре (УМВД России по ХМАО - Югре) ИНН 8601010390, КПП 860101001, ОКТМО 71829000, номер казначейского счета: 031</w:t>
      </w:r>
      <w:r>
        <w:rPr>
          <w:rFonts w:ascii="Times New Roman" w:eastAsia="Times New Roman" w:hAnsi="Times New Roman" w:cs="Times New Roman"/>
        </w:rPr>
        <w:t> </w:t>
      </w:r>
      <w:r>
        <w:rPr>
          <w:rFonts w:ascii="Times New Roman" w:eastAsia="Times New Roman" w:hAnsi="Times New Roman" w:cs="Times New Roman"/>
        </w:rPr>
        <w:t>006</w:t>
      </w:r>
      <w:r>
        <w:rPr>
          <w:rFonts w:ascii="Times New Roman" w:eastAsia="Times New Roman" w:hAnsi="Times New Roman" w:cs="Times New Roman"/>
        </w:rPr>
        <w:t> </w:t>
      </w:r>
      <w:r>
        <w:rPr>
          <w:rFonts w:ascii="Times New Roman" w:eastAsia="Times New Roman" w:hAnsi="Times New Roman" w:cs="Times New Roman"/>
        </w:rPr>
        <w:t xml:space="preserve">430 00000018700, </w:t>
      </w:r>
    </w:p>
    <w:p>
      <w:pPr>
        <w:spacing w:before="0" w:after="0"/>
        <w:ind w:left="708" w:firstLine="1"/>
        <w:jc w:val="both"/>
      </w:pPr>
      <w:r>
        <w:rPr>
          <w:rFonts w:ascii="Times New Roman" w:eastAsia="Times New Roman" w:hAnsi="Times New Roman" w:cs="Times New Roman"/>
        </w:rPr>
        <w:t xml:space="preserve">счет №40102810245370000007, РКЦ Ханты-Мансийск// УФК по ХМАО – Югре </w:t>
      </w:r>
      <w:r>
        <w:rPr>
          <w:rFonts w:ascii="Times New Roman" w:eastAsia="Times New Roman" w:hAnsi="Times New Roman" w:cs="Times New Roman"/>
        </w:rPr>
        <w:t>г.Ханты-Мансийск</w:t>
      </w:r>
      <w:r>
        <w:rPr>
          <w:rFonts w:ascii="Times New Roman" w:eastAsia="Times New Roman" w:hAnsi="Times New Roman" w:cs="Times New Roman"/>
        </w:rPr>
        <w:t>, БИК 007162163, КБК 18811601123010001140, УИН 188104862402500</w:t>
      </w:r>
      <w:r>
        <w:rPr>
          <w:rFonts w:ascii="Times New Roman" w:eastAsia="Times New Roman" w:hAnsi="Times New Roman" w:cs="Times New Roman"/>
        </w:rPr>
        <w:t>11093</w:t>
      </w:r>
    </w:p>
    <w:p>
      <w:pPr>
        <w:spacing w:before="0" w:after="0"/>
        <w:jc w:val="both"/>
      </w:pPr>
    </w:p>
    <w:p>
      <w:pPr>
        <w:spacing w:before="0" w:after="0"/>
        <w:jc w:val="both"/>
      </w:pPr>
    </w:p>
    <w:p>
      <w:pPr>
        <w:spacing w:before="0" w:after="0"/>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А.В. Худяков</w:t>
      </w:r>
      <w:r>
        <w:rPr>
          <w:rFonts w:ascii="Times New Roman" w:eastAsia="Times New Roman" w:hAnsi="Times New Roman" w:cs="Times New Roman"/>
        </w:rPr>
        <w:t xml:space="preserve">    </w:t>
      </w:r>
    </w:p>
    <w:p>
      <w:pPr>
        <w:spacing w:before="0" w:after="0"/>
        <w:jc w:val="both"/>
      </w:pPr>
      <w:r>
        <w:rPr>
          <w:rStyle w:val="cat-UserDefinedgrp-38rplc-72"/>
          <w:rFonts w:ascii="Times New Roman" w:eastAsia="Times New Roman" w:hAnsi="Times New Roman" w:cs="Times New Roman"/>
        </w:rPr>
        <w:t>...</w:t>
      </w:r>
    </w:p>
    <w:p>
      <w:pPr>
        <w:spacing w:before="0"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w:t>
      </w:r>
    </w:p>
    <w:p>
      <w:pPr>
        <w:spacing w:before="0" w:after="0"/>
        <w:ind w:firstLine="708"/>
        <w:jc w:val="both"/>
        <w:rPr>
          <w:sz w:val="26"/>
          <w:szCs w:val="26"/>
        </w:rPr>
      </w:pPr>
    </w:p>
    <w:p>
      <w:pPr>
        <w:spacing w:before="0" w:after="0"/>
        <w:ind w:firstLine="708"/>
        <w:jc w:val="both"/>
        <w:rPr>
          <w:sz w:val="26"/>
          <w:szCs w:val="2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3rplc-7">
    <w:name w:val="cat-UserDefined grp-33 rplc-7"/>
    <w:basedOn w:val="DefaultParagraphFont"/>
  </w:style>
  <w:style w:type="character" w:customStyle="1" w:styleId="cat-UserDefinedgrp-34rplc-18">
    <w:name w:val="cat-UserDefined grp-34 rplc-18"/>
    <w:basedOn w:val="DefaultParagraphFont"/>
  </w:style>
  <w:style w:type="character" w:customStyle="1" w:styleId="cat-UserDefinedgrp-35rplc-19">
    <w:name w:val="cat-UserDefined grp-35 rplc-19"/>
    <w:basedOn w:val="DefaultParagraphFont"/>
  </w:style>
  <w:style w:type="character" w:customStyle="1" w:styleId="cat-UserDefinedgrp-36rplc-35">
    <w:name w:val="cat-UserDefined grp-36 rplc-35"/>
    <w:basedOn w:val="DefaultParagraphFont"/>
  </w:style>
  <w:style w:type="character" w:customStyle="1" w:styleId="cat-UserDefinedgrp-35rplc-36">
    <w:name w:val="cat-UserDefined grp-35 rplc-36"/>
    <w:basedOn w:val="DefaultParagraphFont"/>
  </w:style>
  <w:style w:type="character" w:customStyle="1" w:styleId="cat-UserDefinedgrp-37rplc-55">
    <w:name w:val="cat-UserDefined grp-37 rplc-55"/>
    <w:basedOn w:val="DefaultParagraphFont"/>
  </w:style>
  <w:style w:type="character" w:customStyle="1" w:styleId="cat-UserDefinedgrp-38rplc-72">
    <w:name w:val="cat-UserDefined grp-38 rplc-7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D:\&#1042;&#1072;&#1081;&#1073;&#1077;&#1088;\judge_4\??????????????????????????????????????????????????????????????????????????????????????????%20??????????????????????????????????????????????????????\02.09.13\02.09.13.%2020.25%20%20??????????????????????????????????????????????????????%20%20%20??????????????????%20%20????????????????????????????????????????????????????????????????????????????????????????????????????????????.docx" TargetMode="External" /><Relationship Id="rId5" Type="http://schemas.openxmlformats.org/officeDocument/2006/relationships/hyperlink" Target="garantF1://12056199.3"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